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an area decide on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an unfair profit on essential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freeing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of an individual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army tries to capture a town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allowed the Union Army to confiscate land from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thinking that northerners and southerners were differnt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bitter herb used as a replacment for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document designed to cause havoc by freeing Confederate owned slaves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 slave states seceded from the United States after the election of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Missouri boundry between free and slave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southern slave holders to reclaim escaped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California joined the Union as a free state, Utah and New Mexico territories could decide on slavery by popular sovereignty and Fugitive Slave Act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union strategy in the Civil War to squeeze the Confederates into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naval forces to isolate a seaport and prevent ships from entering or leaving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draft of compulsory enlistment for military services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murder of a prominent person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legislation that prohibited slavery in any new territory afte the Mexican-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"before the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drawl of a state from the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Quiz</dc:title>
  <dcterms:created xsi:type="dcterms:W3CDTF">2021-10-11T16:57:47Z</dcterms:created>
  <dcterms:modified xsi:type="dcterms:W3CDTF">2021-10-11T16:57:47Z</dcterms:modified>
</cp:coreProperties>
</file>