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Vocabulary Unit 1: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world's physical features - it's landforms, bodies of water, climates, soils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lines that circle the globe north to south and measure distance east to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drawing that shows some or all of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description of where a place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Imaginary LINE that circles the globe north to south and cuts the globe in half creating the east and west hemispheres.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description of where a place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LINE that circles the globe east to west and cuts the globe in half creating the north and south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equator and prime meridian divide the Earth into four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_______- Earth's land surface is divided into 7 landmasses.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spherical, ball-shaped, model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lines that circle the globe east to west and measure distance north to south.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Unit 1: Geography</dc:title>
  <dcterms:created xsi:type="dcterms:W3CDTF">2022-08-17T21:51:28Z</dcterms:created>
  <dcterms:modified xsi:type="dcterms:W3CDTF">2022-08-17T21:51:28Z</dcterms:modified>
</cp:coreProperties>
</file>