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_____________ is a person that belongs to a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show or write a choice, you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means freedom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role of a _________ is to lead a state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_____________ is a written plan for the government.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time when people vote is called an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government from the people is called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________________ means fairness.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leads our country, the United States of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role of the ________ is to lead a city or town in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2021-10-11T16:58:34Z</dcterms:created>
  <dcterms:modified xsi:type="dcterms:W3CDTF">2021-10-11T16:58:34Z</dcterms:modified>
</cp:coreProperties>
</file>