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Social Studies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leader of the state government 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election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show fairness ________________________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citizen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person that belongs to a place 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constitution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leader of the United States of America 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president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written plan for the government _________________________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democracy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means freedom   _______________________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mayor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leader of the city or town government ___________________________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justice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show or write a choice is to ______________________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governor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government from the people is a ____________________________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vote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time when people vote is called _________________________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liberty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Social Studies Vocabulary</dc:title>
  <dcterms:created xsi:type="dcterms:W3CDTF">2021-10-11T16:57:57Z</dcterms:created>
  <dcterms:modified xsi:type="dcterms:W3CDTF">2021-10-11T16:57:57Z</dcterms:modified>
</cp:coreProperties>
</file>