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WOW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entrepreneur    </w:t>
      </w:r>
      <w:r>
        <w:t xml:space="preserve">   capital    </w:t>
      </w:r>
      <w:r>
        <w:t xml:space="preserve">   gross domestic product    </w:t>
      </w:r>
      <w:r>
        <w:t xml:space="preserve">   market economy    </w:t>
      </w:r>
      <w:r>
        <w:t xml:space="preserve">   command economy    </w:t>
      </w:r>
      <w:r>
        <w:t xml:space="preserve">   traditional economy    </w:t>
      </w:r>
      <w:r>
        <w:t xml:space="preserve">   reunification    </w:t>
      </w:r>
      <w:r>
        <w:t xml:space="preserve">   depression    </w:t>
      </w:r>
      <w:r>
        <w:t xml:space="preserve">   natural resources    </w:t>
      </w:r>
      <w:r>
        <w:t xml:space="preserve">   religion    </w:t>
      </w:r>
      <w:r>
        <w:t xml:space="preserve">   ethnic group    </w:t>
      </w:r>
      <w:r>
        <w:t xml:space="preserve">   arable    </w:t>
      </w:r>
      <w:r>
        <w:t xml:space="preserve">   urban    </w:t>
      </w:r>
      <w:r>
        <w:t xml:space="preserve">   rural    </w:t>
      </w:r>
      <w:r>
        <w:t xml:space="preserve">   channel    </w:t>
      </w:r>
      <w:r>
        <w:t xml:space="preserve">   peninsula    </w:t>
      </w:r>
      <w:r>
        <w:t xml:space="preserve">   plain    </w:t>
      </w:r>
      <w:r>
        <w:t xml:space="preserve">   geography    </w:t>
      </w:r>
      <w:r>
        <w:t xml:space="preserve">   climate    </w:t>
      </w:r>
      <w:r>
        <w:t xml:space="preserve">   weather    </w:t>
      </w:r>
      <w:r>
        <w:t xml:space="preserve">   colonization    </w:t>
      </w:r>
      <w:r>
        <w:t xml:space="preserve">   exploration    </w:t>
      </w:r>
      <w:r>
        <w:t xml:space="preserve">   culture    </w:t>
      </w:r>
      <w:r>
        <w:t xml:space="preserve">   presidential    </w:t>
      </w:r>
      <w:r>
        <w:t xml:space="preserve">   parliamentary    </w:t>
      </w:r>
      <w:r>
        <w:t xml:space="preserve">   democracy    </w:t>
      </w:r>
      <w:r>
        <w:t xml:space="preserve">   oligarchy    </w:t>
      </w:r>
      <w:r>
        <w:t xml:space="preserve">   autocracy    </w:t>
      </w:r>
      <w:r>
        <w:t xml:space="preserve">   federal    </w:t>
      </w:r>
      <w:r>
        <w:t xml:space="preserve">   confederation    </w:t>
      </w:r>
      <w:r>
        <w:t xml:space="preserve">   unitary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WOW word search</dc:title>
  <dcterms:created xsi:type="dcterms:W3CDTF">2021-10-11T16:58:11Z</dcterms:created>
  <dcterms:modified xsi:type="dcterms:W3CDTF">2021-10-11T16:58:11Z</dcterms:modified>
</cp:coreProperties>
</file>