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ANGLO    </w:t>
      </w:r>
      <w:r>
        <w:t xml:space="preserve">   ANNEXATION    </w:t>
      </w:r>
      <w:r>
        <w:t xml:space="preserve">   ANTEBELLUM    </w:t>
      </w:r>
      <w:r>
        <w:t xml:space="preserve">   BILL    </w:t>
      </w:r>
      <w:r>
        <w:t xml:space="preserve">   BOOMTOWN    </w:t>
      </w:r>
      <w:r>
        <w:t xml:space="preserve">   BOYCOTT    </w:t>
      </w:r>
      <w:r>
        <w:t xml:space="preserve">   CAPITOL    </w:t>
      </w:r>
      <w:r>
        <w:t xml:space="preserve">   COMMERCE    </w:t>
      </w:r>
      <w:r>
        <w:t xml:space="preserve">   CONFEDERACY    </w:t>
      </w:r>
      <w:r>
        <w:t xml:space="preserve">   DELEGATE    </w:t>
      </w:r>
      <w:r>
        <w:t xml:space="preserve">   DICTATOR    </w:t>
      </w:r>
      <w:r>
        <w:t xml:space="preserve">   DIPLOMAT    </w:t>
      </w:r>
      <w:r>
        <w:t xml:space="preserve">   ECONOMY    </w:t>
      </w:r>
      <w:r>
        <w:t xml:space="preserve">   EPIDEMIC    </w:t>
      </w:r>
      <w:r>
        <w:t xml:space="preserve">   ETHNICITY    </w:t>
      </w:r>
      <w:r>
        <w:t xml:space="preserve">   FEDERALISM    </w:t>
      </w:r>
      <w:r>
        <w:t xml:space="preserve">   FILIBUSTER    </w:t>
      </w:r>
      <w:r>
        <w:t xml:space="preserve">   FRONTIER    </w:t>
      </w:r>
      <w:r>
        <w:t xml:space="preserve">   GARRISON    </w:t>
      </w:r>
      <w:r>
        <w:t xml:space="preserve">   GRANGE    </w:t>
      </w:r>
      <w:r>
        <w:t xml:space="preserve">   GREAT DEPRESSION    </w:t>
      </w:r>
      <w:r>
        <w:t xml:space="preserve">   HOMESTEAD    </w:t>
      </w:r>
      <w:r>
        <w:t xml:space="preserve">   IMMIGRATE    </w:t>
      </w:r>
      <w:r>
        <w:t xml:space="preserve">   IMPEACH    </w:t>
      </w:r>
      <w:r>
        <w:t xml:space="preserve">   INSURGENT    </w:t>
      </w:r>
      <w:r>
        <w:t xml:space="preserve">   JUDICIAL    </w:t>
      </w:r>
      <w:r>
        <w:t xml:space="preserve">   LEGISLATIVE    </w:t>
      </w:r>
      <w:r>
        <w:t xml:space="preserve">   LIBERAL    </w:t>
      </w:r>
      <w:r>
        <w:t xml:space="preserve">   MANIFEST    </w:t>
      </w:r>
      <w:r>
        <w:t xml:space="preserve">   MIGRATE    </w:t>
      </w:r>
      <w:r>
        <w:t xml:space="preserve">   MONOPOLY    </w:t>
      </w:r>
      <w:r>
        <w:t xml:space="preserve">   NATIVISM    </w:t>
      </w:r>
      <w:r>
        <w:t xml:space="preserve">   NOMAD    </w:t>
      </w:r>
      <w:r>
        <w:t xml:space="preserve">   NULLIFY    </w:t>
      </w:r>
      <w:r>
        <w:t xml:space="preserve">   OATH    </w:t>
      </w:r>
      <w:r>
        <w:t xml:space="preserve">   ORDINANCE    </w:t>
      </w:r>
      <w:r>
        <w:t xml:space="preserve">   PACIFISM    </w:t>
      </w:r>
      <w:r>
        <w:t xml:space="preserve">   PIONEER    </w:t>
      </w:r>
      <w:r>
        <w:t xml:space="preserve">   RATIFY    </w:t>
      </w:r>
      <w:r>
        <w:t xml:space="preserve">   REFUGEE    </w:t>
      </w:r>
      <w:r>
        <w:t xml:space="preserve">   REPUBLIC    </w:t>
      </w:r>
      <w:r>
        <w:t xml:space="preserve">   SEGREGATE    </w:t>
      </w:r>
      <w:r>
        <w:t xml:space="preserve">   SKIRMISH    </w:t>
      </w:r>
      <w:r>
        <w:t xml:space="preserve">   SOVEREIGN    </w:t>
      </w:r>
      <w:r>
        <w:t xml:space="preserve">   TARIFF    </w:t>
      </w:r>
      <w:r>
        <w:t xml:space="preserve">   TYRANNY    </w:t>
      </w:r>
      <w:r>
        <w:t xml:space="preserve">   UNION    </w:t>
      </w:r>
      <w:r>
        <w:t xml:space="preserve">   VETO    </w:t>
      </w:r>
      <w:r>
        <w:t xml:space="preserve">   VOTER    </w:t>
      </w:r>
      <w:r>
        <w:t xml:space="preserve">   WILDCATTER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Word Find</dc:title>
  <dcterms:created xsi:type="dcterms:W3CDTF">2021-10-11T16:58:57Z</dcterms:created>
  <dcterms:modified xsi:type="dcterms:W3CDTF">2021-10-11T16:58:57Z</dcterms:modified>
</cp:coreProperties>
</file>