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Word Scramble</w:t>
      </w:r>
    </w:p>
    <w:p>
      <w:pPr>
        <w:pStyle w:val="Questions"/>
      </w:pPr>
      <w:r>
        <w:t xml:space="preserve">1. EDXNTDEE AYFLMI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TEIM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ILENGRIO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GAAGNULE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OTIRNLAEBCES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TSSCUMO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LSAVUE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RESUGEST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EULUCTR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IMNOOUITCCMAN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DNAEC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TRSPSO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Scramble</dc:title>
  <dcterms:created xsi:type="dcterms:W3CDTF">2021-10-11T16:58:38Z</dcterms:created>
  <dcterms:modified xsi:type="dcterms:W3CDTF">2021-10-11T16:58:38Z</dcterms:modified>
</cp:coreProperties>
</file>