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import    </w:t>
      </w:r>
      <w:r>
        <w:t xml:space="preserve">   export     </w:t>
      </w:r>
      <w:r>
        <w:t xml:space="preserve">   ethnic    </w:t>
      </w:r>
      <w:r>
        <w:t xml:space="preserve">   economy     </w:t>
      </w:r>
      <w:r>
        <w:t xml:space="preserve">   dictator    </w:t>
      </w:r>
      <w:r>
        <w:t xml:space="preserve">   debate    </w:t>
      </w:r>
      <w:r>
        <w:t xml:space="preserve">   ambush    </w:t>
      </w:r>
      <w:r>
        <w:t xml:space="preserve">   amendment    </w:t>
      </w:r>
      <w:r>
        <w:t xml:space="preserve">   arsenal    </w:t>
      </w:r>
      <w:r>
        <w:t xml:space="preserve">   blacklist    </w:t>
      </w:r>
      <w:r>
        <w:t xml:space="preserve">   blockade    </w:t>
      </w:r>
      <w:r>
        <w:t xml:space="preserve">   boycott    </w:t>
      </w:r>
      <w:r>
        <w:t xml:space="preserve">   canal    </w:t>
      </w:r>
      <w:r>
        <w:t xml:space="preserve">   capitalism     </w:t>
      </w:r>
      <w:r>
        <w:t xml:space="preserve">   civil    </w:t>
      </w:r>
      <w:r>
        <w:t xml:space="preserve">   cold war    </w:t>
      </w:r>
      <w:r>
        <w:t xml:space="preserve">   conflict    </w:t>
      </w:r>
      <w:r>
        <w:t xml:space="preserve">   congress    </w:t>
      </w:r>
      <w:r>
        <w:t xml:space="preserve">   cotton gin    </w:t>
      </w:r>
      <w:r>
        <w:t xml:space="preserve">   d-day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Word Search </dc:title>
  <dcterms:created xsi:type="dcterms:W3CDTF">2021-10-11T16:57:34Z</dcterms:created>
  <dcterms:modified xsi:type="dcterms:W3CDTF">2021-10-11T16:57:34Z</dcterms:modified>
</cp:coreProperties>
</file>