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Hinduism    </w:t>
      </w:r>
      <w:r>
        <w:t xml:space="preserve">   Buddhism    </w:t>
      </w:r>
      <w:r>
        <w:t xml:space="preserve">   reincarnation    </w:t>
      </w:r>
      <w:r>
        <w:t xml:space="preserve">   Mauryan    </w:t>
      </w:r>
      <w:r>
        <w:t xml:space="preserve">   Gupta    </w:t>
      </w:r>
      <w:r>
        <w:t xml:space="preserve">   astronomy    </w:t>
      </w:r>
      <w:r>
        <w:t xml:space="preserve">   nirvana    </w:t>
      </w:r>
      <w:r>
        <w:t xml:space="preserve">   karma    </w:t>
      </w:r>
      <w:r>
        <w:t xml:space="preserve">   fasting    </w:t>
      </w:r>
      <w:r>
        <w:t xml:space="preserve">   Asoka    </w:t>
      </w:r>
      <w:r>
        <w:t xml:space="preserve">   metallurgy    </w:t>
      </w:r>
      <w:r>
        <w:t xml:space="preserve">   Indus    </w:t>
      </w:r>
      <w:r>
        <w:t xml:space="preserve">   caste system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Word Search</dc:title>
  <dcterms:created xsi:type="dcterms:W3CDTF">2021-10-11T16:57:50Z</dcterms:created>
  <dcterms:modified xsi:type="dcterms:W3CDTF">2021-10-11T16:57:50Z</dcterms:modified>
</cp:coreProperties>
</file>