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AMMENDMENT    </w:t>
      </w:r>
      <w:r>
        <w:t xml:space="preserve">   ARTICLES    </w:t>
      </w:r>
      <w:r>
        <w:t xml:space="preserve">   BICAMERAL    </w:t>
      </w:r>
      <w:r>
        <w:t xml:space="preserve">   BILL    </w:t>
      </w:r>
      <w:r>
        <w:t xml:space="preserve">   COLONIES    </w:t>
      </w:r>
      <w:r>
        <w:t xml:space="preserve">   CONFEDERATION    </w:t>
      </w:r>
      <w:r>
        <w:t xml:space="preserve">   CONGRESS    </w:t>
      </w:r>
      <w:r>
        <w:t xml:space="preserve">   CONSTITUTION    </w:t>
      </w:r>
      <w:r>
        <w:t xml:space="preserve">   DELAWARE    </w:t>
      </w:r>
      <w:r>
        <w:t xml:space="preserve">   EXPELLED    </w:t>
      </w:r>
      <w:r>
        <w:t xml:space="preserve">   FEDERALISTS    </w:t>
      </w:r>
      <w:r>
        <w:t xml:space="preserve">   FREEDOM    </w:t>
      </w:r>
      <w:r>
        <w:t xml:space="preserve">   GOVERNMENT    </w:t>
      </w:r>
      <w:r>
        <w:t xml:space="preserve">   INDEPENDENCE    </w:t>
      </w:r>
      <w:r>
        <w:t xml:space="preserve">   LAWS    </w:t>
      </w:r>
      <w:r>
        <w:t xml:space="preserve">   PREAMBLE    </w:t>
      </w:r>
      <w:r>
        <w:t xml:space="preserve">   RATIFICATION    </w:t>
      </w:r>
      <w:r>
        <w:t xml:space="preserve">   RIGHTS    </w:t>
      </w:r>
      <w:r>
        <w:t xml:space="preserve">   SANCTIONED    </w:t>
      </w:r>
      <w:r>
        <w:t xml:space="preserve">   SIGNED    </w:t>
      </w:r>
      <w:r>
        <w:t xml:space="preserve">   TAX    </w:t>
      </w:r>
      <w:r>
        <w:t xml:space="preserve">   UNION    </w:t>
      </w:r>
      <w:r>
        <w:t xml:space="preserve">   UNITEDSTATES    </w:t>
      </w:r>
      <w:r>
        <w:t xml:space="preserve">   VOTE    </w:t>
      </w:r>
      <w:r>
        <w:t xml:space="preserve">   WETHEPEOPLE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Search</dc:title>
  <dcterms:created xsi:type="dcterms:W3CDTF">2021-10-11T16:57:57Z</dcterms:created>
  <dcterms:modified xsi:type="dcterms:W3CDTF">2021-10-11T16:57:57Z</dcterms:modified>
</cp:coreProperties>
</file>