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Bill of Rights    </w:t>
      </w:r>
      <w:r>
        <w:t xml:space="preserve">   Three-Fifths Compromise    </w:t>
      </w:r>
      <w:r>
        <w:t xml:space="preserve">   Emancipation Proclamation    </w:t>
      </w:r>
      <w:r>
        <w:t xml:space="preserve">   Black Codes    </w:t>
      </w:r>
      <w:r>
        <w:t xml:space="preserve">   Revolutionary War    </w:t>
      </w:r>
      <w:r>
        <w:t xml:space="preserve">   Compromise    </w:t>
      </w:r>
      <w:r>
        <w:t xml:space="preserve">   Slavery    </w:t>
      </w:r>
      <w:r>
        <w:t xml:space="preserve">   Reconstruction    </w:t>
      </w:r>
      <w:r>
        <w:t xml:space="preserve">   Civil War    </w:t>
      </w:r>
      <w:r>
        <w:t xml:space="preserve">   Confederate    </w:t>
      </w:r>
      <w:r>
        <w:t xml:space="preserve">   Fifteenth Amendment    </w:t>
      </w:r>
      <w:r>
        <w:t xml:space="preserve">   Fourteenth Amendment    </w:t>
      </w:r>
      <w:r>
        <w:t xml:space="preserve">   Revolution    </w:t>
      </w:r>
      <w:r>
        <w:t xml:space="preserve">   Ten Percent Plan    </w:t>
      </w:r>
      <w:r>
        <w:t xml:space="preserve">   Thirteenth Amendment    </w:t>
      </w:r>
      <w:r>
        <w:t xml:space="preserve">  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Wordsearch</dc:title>
  <dcterms:created xsi:type="dcterms:W3CDTF">2021-10-11T16:59:07Z</dcterms:created>
  <dcterms:modified xsi:type="dcterms:W3CDTF">2021-10-11T16:59:07Z</dcterms:modified>
</cp:coreProperties>
</file>