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Abolish    </w:t>
      </w:r>
      <w:r>
        <w:t xml:space="preserve">   Abraham Lincoln    </w:t>
      </w:r>
      <w:r>
        <w:t xml:space="preserve">   Civil War    </w:t>
      </w:r>
      <w:r>
        <w:t xml:space="preserve">   Confederate    </w:t>
      </w:r>
      <w:r>
        <w:t xml:space="preserve">   Harriet Tubman    </w:t>
      </w:r>
      <w:r>
        <w:t xml:space="preserve">   Liberty    </w:t>
      </w:r>
      <w:r>
        <w:t xml:space="preserve">   Slavery    </w:t>
      </w:r>
      <w:r>
        <w:t xml:space="preserve">   Suffrage    </w:t>
      </w:r>
      <w:r>
        <w:t xml:space="preserve">   Underground Railroad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Worksheet</dc:title>
  <dcterms:created xsi:type="dcterms:W3CDTF">2021-10-11T16:59:29Z</dcterms:created>
  <dcterms:modified xsi:type="dcterms:W3CDTF">2021-10-11T16:59:29Z</dcterms:modified>
</cp:coreProperties>
</file>