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X-Word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Region is the most populated and somewhat open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Region is flat. low lying land adjacent to a sea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Brought more money to the State including more shows and movies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Shallow and referred to as a wetland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39th President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Weather conditions of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Appears to be located North-East in Georgia and is a mountain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Greeny and next to the Appalachian Plateau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Series of rugged plateaus on western side of these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Macon, Augusta, and Milledgeville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Museum showcasing the world famous drink in Atlanta,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Executive director of SCLC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Black Mayor of 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event showed that Atlanta could be a nice place to showcase more famous events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X-Word</dc:title>
  <dcterms:created xsi:type="dcterms:W3CDTF">2021-10-11T16:59:15Z</dcterms:created>
  <dcterms:modified xsi:type="dcterms:W3CDTF">2021-10-11T16:59:15Z</dcterms:modified>
</cp:coreProperties>
</file>