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burial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books mostly about Jesus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people Jesus chose to help him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Rome's official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4 books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Jesus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Jesus 12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Christianity spread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Pope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Emperor that made Christianity equal to all other religions.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that made Christianity Rome's official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group of Jesus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grew up in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Punished for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Messiah or savior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place of worship</w:t>
            </w:r>
          </w:p>
        </w:tc>
      </w:tr>
    </w:tbl>
    <w:p>
      <w:pPr>
        <w:pStyle w:val="WordBankMedium"/>
      </w:pPr>
      <w:r>
        <w:t xml:space="preserve">   Palestine    </w:t>
      </w:r>
      <w:r>
        <w:t xml:space="preserve">   Nazareth    </w:t>
      </w:r>
      <w:r>
        <w:t xml:space="preserve">   Jesus    </w:t>
      </w:r>
      <w:r>
        <w:t xml:space="preserve">   Peter    </w:t>
      </w:r>
      <w:r>
        <w:t xml:space="preserve">   Paul    </w:t>
      </w:r>
      <w:r>
        <w:t xml:space="preserve">   Constantine     </w:t>
      </w:r>
      <w:r>
        <w:t xml:space="preserve">   Theodosius    </w:t>
      </w:r>
      <w:r>
        <w:t xml:space="preserve">   Catacomb    </w:t>
      </w:r>
      <w:r>
        <w:t xml:space="preserve">   Synagogue    </w:t>
      </w:r>
      <w:r>
        <w:t xml:space="preserve">   disciple    </w:t>
      </w:r>
      <w:r>
        <w:t xml:space="preserve">   persecuted    </w:t>
      </w:r>
      <w:r>
        <w:t xml:space="preserve">   Christianity    </w:t>
      </w:r>
      <w:r>
        <w:t xml:space="preserve">   newtestament    </w:t>
      </w:r>
      <w:r>
        <w:t xml:space="preserve">   gospels    </w:t>
      </w:r>
      <w:r>
        <w:t xml:space="preserve">   Apostles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2021-10-11T16:56:55Z</dcterms:created>
  <dcterms:modified xsi:type="dcterms:W3CDTF">2021-10-11T16:56:55Z</dcterms:modified>
</cp:coreProperties>
</file>