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law making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sum of money that 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taking a side in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that represents an idea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placing the military in change of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refusal to buy of a part of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colonist who opposed britons 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remains loyal to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local armies of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colonial men who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purposeful of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 passed by the British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taxes on products coming into 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taxes on products coming into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series of acts that placed taxes on products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 </dc:title>
  <dcterms:created xsi:type="dcterms:W3CDTF">2021-10-11T16:57:55Z</dcterms:created>
  <dcterms:modified xsi:type="dcterms:W3CDTF">2021-10-11T16:57:55Z</dcterms:modified>
</cp:coreProperties>
</file>