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California was able to enter the Union as a free state. Mexican Cession was divided into two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 that Great Britain would support the Confederacy because it needed the South's raw cotton supply its booming textile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 states that did not join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Notion that the police would enforce the voters' decision if it contradicted the Supreme Court's decision in the Dred Scott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Ships heavily armored with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Freeing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Favoring the interests of one section or region over the interests of the entire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plan the would divide the remainder of the Louisana Purchase into two territories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States that seceded also known as the Confederacy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political power belongs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Recognized no political principles other than the Constitution of the country, the Union of the states, and the enforcement of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Began when he and his men took over the arsenal in Harpers Ferry Virginia in hopes of starting a slavery rebellion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order to free the Confederate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party united against the spread of slavery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Lincoln challenged Douglas which became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major battle of the Civil War and Confederates'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Brown and his men killed five pro-slavery men in Kansas in what became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Supported Wilson Proviso, antislavery northerners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as the Battle of Sharpsburg, was the bloodiest single-day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Antislavery novel written by Harriet Beecher Stowe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it a crime to help runaway slaves and allowed officials to arrest those slaves in free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the Union army gained greater control of the Mississippi River valley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federal outpost in Charleston, South Carolina that was attacked by Confederate troops beginning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Formally withdraw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</dc:title>
  <dcterms:created xsi:type="dcterms:W3CDTF">2021-10-11T16:56:50Z</dcterms:created>
  <dcterms:modified xsi:type="dcterms:W3CDTF">2021-10-11T16:56:50Z</dcterms:modified>
</cp:coreProperties>
</file>