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ethnic    </w:t>
      </w:r>
      <w:r>
        <w:t xml:space="preserve">   anthropology    </w:t>
      </w:r>
      <w:r>
        <w:t xml:space="preserve">   urban    </w:t>
      </w:r>
      <w:r>
        <w:t xml:space="preserve">   rural    </w:t>
      </w:r>
      <w:r>
        <w:t xml:space="preserve">   cities    </w:t>
      </w:r>
      <w:r>
        <w:t xml:space="preserve">   society    </w:t>
      </w:r>
      <w:r>
        <w:t xml:space="preserve">   culture    </w:t>
      </w:r>
      <w:r>
        <w:t xml:space="preserve">   religion    </w:t>
      </w:r>
      <w:r>
        <w:t xml:space="preserve">   legal    </w:t>
      </w:r>
      <w:r>
        <w:t xml:space="preserve">   political science    </w:t>
      </w:r>
      <w:r>
        <w:t xml:space="preserve">   modern    </w:t>
      </w:r>
      <w:r>
        <w:t xml:space="preserve">   medieval    </w:t>
      </w:r>
      <w:r>
        <w:t xml:space="preserve">   ancient    </w:t>
      </w:r>
      <w:r>
        <w:t xml:space="preserve">   history    </w:t>
      </w:r>
      <w:r>
        <w:t xml:space="preserve">   psychology    </w:t>
      </w:r>
      <w:r>
        <w:t xml:space="preserve">   sociology    </w:t>
      </w:r>
      <w:r>
        <w:t xml:space="preserve">   economics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2021-10-11T16:56:21Z</dcterms:created>
  <dcterms:modified xsi:type="dcterms:W3CDTF">2021-10-11T16:56:21Z</dcterms:modified>
</cp:coreProperties>
</file>