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United Kingdom    </w:t>
      </w:r>
      <w:r>
        <w:t xml:space="preserve">   Russia    </w:t>
      </w:r>
      <w:r>
        <w:t xml:space="preserve">   Germany    </w:t>
      </w:r>
      <w:r>
        <w:t xml:space="preserve">   Ruble    </w:t>
      </w:r>
      <w:r>
        <w:t xml:space="preserve">   Euro    </w:t>
      </w:r>
      <w:r>
        <w:t xml:space="preserve">   European Union    </w:t>
      </w:r>
      <w:r>
        <w:t xml:space="preserve">   Democracy    </w:t>
      </w:r>
      <w:r>
        <w:t xml:space="preserve">   Autocracy    </w:t>
      </w:r>
      <w:r>
        <w:t xml:space="preserve">   Acid Rain    </w:t>
      </w:r>
      <w:r>
        <w:t xml:space="preserve">   Air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2021-10-11T16:56:27Z</dcterms:created>
  <dcterms:modified xsi:type="dcterms:W3CDTF">2021-10-11T16:56:27Z</dcterms:modified>
</cp:coreProperties>
</file>