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something you can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in ( food, jewerly ) from a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 limit supply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how much of a product or service is desired by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any kind of work performed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trade by exchange without money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organization of Petrolum Exporting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furnish or Provide establishment with what is locking or requisite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people who buy the product from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sell products to other people</w:t>
            </w:r>
          </w:p>
        </w:tc>
      </w:tr>
    </w:tbl>
    <w:p>
      <w:pPr>
        <w:pStyle w:val="WordBankMedium"/>
      </w:pPr>
      <w:r>
        <w:t xml:space="preserve">   Barter    </w:t>
      </w:r>
      <w:r>
        <w:t xml:space="preserve">   supply    </w:t>
      </w:r>
      <w:r>
        <w:t xml:space="preserve">   Import    </w:t>
      </w:r>
      <w:r>
        <w:t xml:space="preserve">   OPEC    </w:t>
      </w:r>
      <w:r>
        <w:t xml:space="preserve">   Producers    </w:t>
      </w:r>
      <w:r>
        <w:t xml:space="preserve">   Consumers    </w:t>
      </w:r>
      <w:r>
        <w:t xml:space="preserve">   Service    </w:t>
      </w:r>
      <w:r>
        <w:t xml:space="preserve">   Demand    </w:t>
      </w:r>
      <w:r>
        <w:t xml:space="preserve">   Scarcity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2021-10-11T16:57:16Z</dcterms:created>
  <dcterms:modified xsi:type="dcterms:W3CDTF">2021-10-11T16:57:16Z</dcterms:modified>
</cp:coreProperties>
</file>