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educated person with a government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moves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 white ceramic often called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great complex of palaces and temples, surrounded by 35-foot-high walls in the center of Beijing.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 that is divided into departments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Related to 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Belief system that seeks harmony with nature and inner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payment made by one country to another as a sign of respect.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block of metal or wood with a single raised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Carved wooden blocks with enough characters to print entire 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period of time when the Mongols controlled all of central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Related to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Belief system based on the ideas of Confucius.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bring a group together after it has been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Religion started in India from the teachings of Siddhartha Gautama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</dc:title>
  <dcterms:created xsi:type="dcterms:W3CDTF">2021-10-11T16:57:19Z</dcterms:created>
  <dcterms:modified xsi:type="dcterms:W3CDTF">2021-10-11T16:57:19Z</dcterms:modified>
</cp:coreProperties>
</file>