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Coup d etat    </w:t>
      </w:r>
      <w:r>
        <w:t xml:space="preserve">   Guillotine    </w:t>
      </w:r>
      <w:r>
        <w:t xml:space="preserve">   Committee of Public Safety    </w:t>
      </w:r>
      <w:r>
        <w:t xml:space="preserve">   National Convention    </w:t>
      </w:r>
      <w:r>
        <w:t xml:space="preserve">   Bastille    </w:t>
      </w:r>
      <w:r>
        <w:t xml:space="preserve">   Revolution    </w:t>
      </w:r>
      <w:r>
        <w:t xml:space="preserve">   National Assemble    </w:t>
      </w:r>
      <w:r>
        <w:t xml:space="preserve">   Estates General    </w:t>
      </w:r>
      <w:r>
        <w:t xml:space="preserve">   Estate    </w:t>
      </w:r>
      <w:r>
        <w:t xml:space="preserve">   Congress of Vienna    </w:t>
      </w:r>
      <w:r>
        <w:t xml:space="preserve">   Abdicate    </w:t>
      </w:r>
      <w:r>
        <w:t xml:space="preserve">   Scorched Earth Campaign    </w:t>
      </w:r>
      <w:r>
        <w:t xml:space="preserve">   Continental System    </w:t>
      </w:r>
      <w:r>
        <w:t xml:space="preserve">   Napoleonic Wars    </w:t>
      </w:r>
      <w:r>
        <w:t xml:space="preserve">   Napoleonic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 </dc:title>
  <dcterms:created xsi:type="dcterms:W3CDTF">2021-10-11T16:56:38Z</dcterms:created>
  <dcterms:modified xsi:type="dcterms:W3CDTF">2021-10-11T16:56:38Z</dcterms:modified>
</cp:coreProperties>
</file>