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Studies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agreement in which people agree to give up some rights and power in exchange for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government in which a small group of people has all the power. Greek for "rule by a few"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person has absolute control over citizens'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king or queen rules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Philosopher and political scientist born in 1632 who believed that governments should protect people's natural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people that are members or citizens of a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Military officers who rule a country after taking it over by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Book by Hobbes that explains how he thought governments should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Ruler with total authority over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government in which one person has all the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area in which a state's rule applies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Natural right where people want to own things that help them survive, like land, food, and tools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body of people living in a defined space with the power and organization to make and enforce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protecting the rights of smal unpopular groups regardless of what the majority believes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organization in a state that controls the state's actions and policies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Citizens give their permission to be governed (voting)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relationships a state will have with other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form of democracy where citizens elect leaders to represent their rights and interests in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Dividing power among several different branches of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Scholar and philosopher born in 1588 who discussed the idea of a Social Contract, and believed in the state of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 of democracy where citizens are directly involved in governing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ability to rule absolutely within a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rulebook for a country's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government where nobody is in control (no countries have this as their government)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government in which citizens hold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State where everyone has a right to everything, no rules, no one in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Natural right where people want to be as free as possible to make their own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government that recognizes God or a divine being as the ultimate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Locke's theory that says all humans are born with a mind like a blank slate or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Laws are fair, enforced, and no one is above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Natural right where people want to live and will fight to survive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terms</dc:title>
  <dcterms:created xsi:type="dcterms:W3CDTF">2021-10-11T16:58:38Z</dcterms:created>
  <dcterms:modified xsi:type="dcterms:W3CDTF">2021-10-11T16:58:38Z</dcterms:modified>
</cp:coreProperties>
</file>