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terms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Citizen    </w:t>
      </w:r>
      <w:r>
        <w:t xml:space="preserve">   coast    </w:t>
      </w:r>
      <w:r>
        <w:t xml:space="preserve">   Elect    </w:t>
      </w:r>
      <w:r>
        <w:t xml:space="preserve">   Equality    </w:t>
      </w:r>
      <w:r>
        <w:t xml:space="preserve">   flag    </w:t>
      </w:r>
      <w:r>
        <w:t xml:space="preserve">   Justice    </w:t>
      </w:r>
      <w:r>
        <w:t xml:space="preserve">   Liberty    </w:t>
      </w:r>
      <w:r>
        <w:t xml:space="preserve">   Map    </w:t>
      </w:r>
      <w:r>
        <w:t xml:space="preserve">   Mayor    </w:t>
      </w:r>
      <w:r>
        <w:t xml:space="preserve">   Monument    </w:t>
      </w:r>
      <w:r>
        <w:t xml:space="preserve">   Pledge    </w:t>
      </w:r>
      <w:r>
        <w:t xml:space="preserve">   Recycle    </w:t>
      </w:r>
      <w:r>
        <w:t xml:space="preserve">   Responsibility    </w:t>
      </w:r>
      <w:r>
        <w:t xml:space="preserve">   Rights    </w:t>
      </w:r>
      <w:r>
        <w:t xml:space="preserve">   Symbol    </w:t>
      </w:r>
      <w:r>
        <w:t xml:space="preserve">   Vote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terms review </dc:title>
  <dcterms:created xsi:type="dcterms:W3CDTF">2021-10-11T16:58:13Z</dcterms:created>
  <dcterms:modified xsi:type="dcterms:W3CDTF">2021-10-11T16:58:13Z</dcterms:modified>
</cp:coreProperties>
</file>