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argued her husband "remebered the ladies"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general Corn Wallis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purpose of the second continetal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meant by the experession "shot heard around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might some groups used the declaration of independence in the future to gain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difficulties did the patriots faced at Valley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might relations between great britian and his former colonies be affected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the british army march on lexington and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would the patriots would have won the war without help from France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might weather conditions affect the outcome of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arguments did the authors of the declaration of independence give fo declairing the colonies free from british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 authors of the declaration of independence fail to address the right of women-native and african amercan- in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negotiate the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you think Tomas Paine originally published common sense anonymously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you think european nations supported the colonist rather than great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Jones most famous for victories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advantages did the southern patriots have over the british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patriots strategy for defeting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warned the colonist of the british advance toward lexington and concord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Study</dc:title>
  <dcterms:created xsi:type="dcterms:W3CDTF">2021-10-11T16:57:42Z</dcterms:created>
  <dcterms:modified xsi:type="dcterms:W3CDTF">2021-10-11T16:57:42Z</dcterms:modified>
</cp:coreProperties>
</file>