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large numbers of people, especially political prisoners or members of persecuted minorities, are deliberately imprisoned in a relatively small area with inadequate facilities, sometimes to provide forced labor or to await mass execution.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and severe recession in an economy or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countries that opposed the Allied powers in World War II, including 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German political leader of the twentieth century, born in Austria.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Party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governmental system led by a dictator having complete power, forcibly suppressing opposition and criticism, regimenting all industry, commerce, etc., and emphasizing an aggressive nationalism and often racism.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Germany and Austria-Hungary, often with  their allies Turkey and Bulgaria, as opposed to the Allies. Allied Powers (WWI)-The Allies included Britain, France, Russia, Italy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better known by the alias Lenin, was a Russian communist revolutionary, politician and political theorist.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destruction or slaughter on a mass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World War II they included Britain, France, the Soviet Union,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hostility to or prejudice against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national barrier separating the former Soviet bloc and the West prior to the decline of communism that followed the political events in eastern Europe in 1989.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of the peace treaties that brought World War I to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unification of the two parts of Germany.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Eastern Bloc was the group of socialist states of Central and Eastern Europe, generally the Soviet Union and the countries of the Warsaw 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Fortified concrete and wire barrier that separated East and West Berlin from 1961 to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officially the Union of Soviet Socialist Republics, was a socialist state in Eurasia that existed from 1922 to 1991.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political hostility between countries characterized by threats, propaganda, and other measures short of open warfare,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Jewish quarter in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truce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Study Vocabulary</dc:title>
  <dcterms:created xsi:type="dcterms:W3CDTF">2021-10-11T16:58:00Z</dcterms:created>
  <dcterms:modified xsi:type="dcterms:W3CDTF">2021-10-11T16:58:00Z</dcterms:modified>
</cp:coreProperties>
</file>