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Thinking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Social Thinkers    </w:t>
      </w:r>
      <w:r>
        <w:t xml:space="preserve">   Social Detective    </w:t>
      </w:r>
      <w:r>
        <w:t xml:space="preserve">   Wacky Guess    </w:t>
      </w:r>
      <w:r>
        <w:t xml:space="preserve">   Smart Guess    </w:t>
      </w:r>
      <w:r>
        <w:t xml:space="preserve">   Uncomfortable thoughts    </w:t>
      </w:r>
      <w:r>
        <w:t xml:space="preserve">   Good thoughts    </w:t>
      </w:r>
      <w:r>
        <w:t xml:space="preserve">   Unexpected    </w:t>
      </w:r>
      <w:r>
        <w:t xml:space="preserve">   Expected    </w:t>
      </w:r>
      <w:r>
        <w:t xml:space="preserve">   Thinking with your eyes    </w:t>
      </w:r>
      <w:r>
        <w:t xml:space="preserve">   Body in the group    </w:t>
      </w:r>
      <w:r>
        <w:t xml:space="preserve">   School smarts    </w:t>
      </w:r>
      <w:r>
        <w:t xml:space="preserve">   Social Smarts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Thinking </dc:title>
  <dcterms:created xsi:type="dcterms:W3CDTF">2021-10-11T16:59:00Z</dcterms:created>
  <dcterms:modified xsi:type="dcterms:W3CDTF">2021-10-11T16:59:00Z</dcterms:modified>
</cp:coreProperties>
</file>