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Thinking and 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professes great devotion to some person and follows that person almost without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with which a person mainly identifies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for people to change their behavior just because of the presence of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systematic study of norms concerning the use of personal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Comparing your own actions, feeling, opinions, or abilities to those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the network of roles, communication pathways, and power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how individuals behave, think, and feel in social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conformity to the demands of an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to the requests of a person who has little or no authority or other form of social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belief and emotion that predisposes a person to respond to other people, objects, or groups in a position or negative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Thinking and Social Influence</dc:title>
  <dcterms:created xsi:type="dcterms:W3CDTF">2021-10-11T16:58:44Z</dcterms:created>
  <dcterms:modified xsi:type="dcterms:W3CDTF">2021-10-11T16:58:44Z</dcterms:modified>
</cp:coreProperties>
</file>