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sharing an imagination    </w:t>
      </w:r>
      <w:r>
        <w:t xml:space="preserve">   stuck thinking    </w:t>
      </w:r>
      <w:r>
        <w:t xml:space="preserve">   flexible thinking    </w:t>
      </w:r>
      <w:r>
        <w:t xml:space="preserve">   reactions    </w:t>
      </w:r>
      <w:r>
        <w:t xml:space="preserve">   feelings    </w:t>
      </w:r>
      <w:r>
        <w:t xml:space="preserve">   wacky guess    </w:t>
      </w:r>
      <w:r>
        <w:t xml:space="preserve">   smart guess    </w:t>
      </w:r>
      <w:r>
        <w:t xml:space="preserve">   hidden rules    </w:t>
      </w:r>
      <w:r>
        <w:t xml:space="preserve">   unexpected behaviour    </w:t>
      </w:r>
      <w:r>
        <w:t xml:space="preserve">   expected behaviour    </w:t>
      </w:r>
      <w:r>
        <w:t xml:space="preserve">   follow the group plan    </w:t>
      </w:r>
      <w:r>
        <w:t xml:space="preserve">   big problem    </w:t>
      </w:r>
      <w:r>
        <w:t xml:space="preserve">   medium problem    </w:t>
      </w:r>
      <w:r>
        <w:t xml:space="preserve">   small problem    </w:t>
      </w:r>
      <w:r>
        <w:t xml:space="preserve">   body in the group    </w:t>
      </w:r>
      <w:r>
        <w:t xml:space="preserve">   whole body listening    </w:t>
      </w:r>
      <w:r>
        <w:t xml:space="preserve">   thinking with your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Thinking</dc:title>
  <dcterms:created xsi:type="dcterms:W3CDTF">2021-10-11T16:58:27Z</dcterms:created>
  <dcterms:modified xsi:type="dcterms:W3CDTF">2021-10-11T16:58:27Z</dcterms:modified>
</cp:coreProperties>
</file>