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can speak 2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something or someone adapted to two separate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in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expelling a person from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systematic killing of a racial or cultural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similar to one's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Canadian provinces of Nova Scotia/New Brunswick/ PE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blank or a dike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lasting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on country establishing domination over a territory in another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province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French-speaking part of the Canadian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back</w:t>
            </w:r>
          </w:p>
        </w:tc>
      </w:tr>
    </w:tbl>
    <w:p>
      <w:pPr>
        <w:pStyle w:val="WordBankMedium"/>
      </w:pPr>
      <w:r>
        <w:t xml:space="preserve">   Digue    </w:t>
      </w:r>
      <w:r>
        <w:t xml:space="preserve">   Deportation    </w:t>
      </w:r>
      <w:r>
        <w:t xml:space="preserve">   Bilingual    </w:t>
      </w:r>
      <w:r>
        <w:t xml:space="preserve">   Bicultural    </w:t>
      </w:r>
      <w:r>
        <w:t xml:space="preserve">   Genocide    </w:t>
      </w:r>
      <w:r>
        <w:t xml:space="preserve">   Assimilate    </w:t>
      </w:r>
      <w:r>
        <w:t xml:space="preserve">   Acadia    </w:t>
      </w:r>
      <w:r>
        <w:t xml:space="preserve">   Quebec    </w:t>
      </w:r>
      <w:r>
        <w:t xml:space="preserve">   Halifax    </w:t>
      </w:r>
      <w:r>
        <w:t xml:space="preserve">   Colonization    </w:t>
      </w:r>
      <w:r>
        <w:t xml:space="preserve">   Grievous    </w:t>
      </w:r>
      <w:r>
        <w:t xml:space="preserve">   Maritimes    </w:t>
      </w:r>
      <w:r>
        <w:t xml:space="preserve">   Decisive    </w:t>
      </w:r>
      <w:r>
        <w:t xml:space="preserve">   Retaliate    </w:t>
      </w:r>
      <w:r>
        <w:t xml:space="preserve">   Recover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Vocab Crossword Puzzle</dc:title>
  <dcterms:created xsi:type="dcterms:W3CDTF">2021-10-11T16:59:18Z</dcterms:created>
  <dcterms:modified xsi:type="dcterms:W3CDTF">2021-10-11T16:59:18Z</dcterms:modified>
</cp:coreProperties>
</file>