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Welfare Policymaking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"negative income tax" that provides income to very poor people instead of charging them federal income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tax imposed that the tax rate decreases as the amount subject to taxation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"shares" of national income earned by various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government programs only available to those below a poverty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method to count the poop people by considering what a family must spend for an "Austere" standard of living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tax in which the tax rate increases as the taxable amount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Government benefits that certain qualified people are entitled to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policies that provide benefits to people with entitlements or means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phenomenon that women represent disproportionate percentages of the world's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tax imposed so that the tax rate is fixed, with no change as the taxable base amount increases or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payment made or income received in which no goods or services are being paid for, such as a benefit payment or subsidy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value of assets 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funds collected between any two periods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Welfare Policymaking Crossword</dc:title>
  <dcterms:created xsi:type="dcterms:W3CDTF">2021-10-11T16:57:50Z</dcterms:created>
  <dcterms:modified xsi:type="dcterms:W3CDTF">2021-10-11T16:57:50Z</dcterms:modified>
</cp:coreProperties>
</file>