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Well-being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Volunteer    </w:t>
      </w:r>
      <w:r>
        <w:t xml:space="preserve">   Travel    </w:t>
      </w:r>
      <w:r>
        <w:t xml:space="preserve">   Reconnect    </w:t>
      </w:r>
      <w:r>
        <w:t xml:space="preserve">   Happiness    </w:t>
      </w:r>
      <w:r>
        <w:t xml:space="preserve">   Technology    </w:t>
      </w:r>
      <w:r>
        <w:t xml:space="preserve">   Sense of Belonging    </w:t>
      </w:r>
      <w:r>
        <w:t xml:space="preserve">   Pets    </w:t>
      </w:r>
      <w:r>
        <w:t xml:space="preserve">   Meaningful    </w:t>
      </w:r>
      <w:r>
        <w:t xml:space="preserve">   Lifestyles    </w:t>
      </w:r>
      <w:r>
        <w:t xml:space="preserve">   Experiences    </w:t>
      </w:r>
      <w:r>
        <w:t xml:space="preserve">   Support    </w:t>
      </w:r>
      <w:r>
        <w:t xml:space="preserve">   Relationships    </w:t>
      </w:r>
      <w:r>
        <w:t xml:space="preserve">   Interactions    </w:t>
      </w:r>
      <w:r>
        <w:t xml:space="preserve">   Networking    </w:t>
      </w:r>
      <w:r>
        <w:t xml:space="preserve">   Hobby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Well-being</dc:title>
  <dcterms:created xsi:type="dcterms:W3CDTF">2021-10-11T16:59:13Z</dcterms:created>
  <dcterms:modified xsi:type="dcterms:W3CDTF">2021-10-11T16:59:13Z</dcterms:modified>
</cp:coreProperties>
</file>