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Voluntarism    </w:t>
      </w:r>
      <w:r>
        <w:t xml:space="preserve">   privilege    </w:t>
      </w:r>
      <w:r>
        <w:t xml:space="preserve">   Theory    </w:t>
      </w:r>
      <w:r>
        <w:t xml:space="preserve">   qualitative    </w:t>
      </w:r>
      <w:r>
        <w:t xml:space="preserve">   quantitative    </w:t>
      </w:r>
      <w:r>
        <w:t xml:space="preserve">   propositions    </w:t>
      </w:r>
      <w:r>
        <w:t xml:space="preserve">   Positivist Perspective    </w:t>
      </w:r>
      <w:r>
        <w:t xml:space="preserve">   hypotheses    </w:t>
      </w:r>
      <w:r>
        <w:t xml:space="preserve">   Mutidetermined behavior    </w:t>
      </w:r>
      <w:r>
        <w:t xml:space="preserve">   Multidimensional    </w:t>
      </w:r>
      <w:r>
        <w:t xml:space="preserve">   Objectivereality    </w:t>
      </w:r>
      <w:r>
        <w:t xml:space="preserve">   criticalthinking    </w:t>
      </w:r>
      <w:r>
        <w:t xml:space="preserve">   empiricalresearch    </w:t>
      </w:r>
      <w:r>
        <w:t xml:space="preserve">   Globalization    </w:t>
      </w:r>
      <w:r>
        <w:t xml:space="preserve">   Dimension    </w:t>
      </w:r>
      <w:r>
        <w:t xml:space="preserve">   Concepts    </w:t>
      </w:r>
      <w:r>
        <w:t xml:space="preserve">   Assumptions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Key Terms</dc:title>
  <dcterms:created xsi:type="dcterms:W3CDTF">2021-10-11T16:59:24Z</dcterms:created>
  <dcterms:modified xsi:type="dcterms:W3CDTF">2021-10-11T16:59:24Z</dcterms:modified>
</cp:coreProperties>
</file>