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Work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evidence based research    </w:t>
      </w:r>
      <w:r>
        <w:t xml:space="preserve">   volunteer    </w:t>
      </w:r>
      <w:r>
        <w:t xml:space="preserve">   generalist    </w:t>
      </w:r>
      <w:r>
        <w:t xml:space="preserve">   resilience    </w:t>
      </w:r>
      <w:r>
        <w:t xml:space="preserve">   empower    </w:t>
      </w:r>
      <w:r>
        <w:t xml:space="preserve">   community    </w:t>
      </w:r>
      <w:r>
        <w:t xml:space="preserve">   social work    </w:t>
      </w:r>
      <w:r>
        <w:t xml:space="preserve">   empathy    </w:t>
      </w:r>
      <w:r>
        <w:t xml:space="preserve">   diversity    </w:t>
      </w:r>
      <w:r>
        <w:t xml:space="preserve">   cultural competence    </w:t>
      </w:r>
      <w:r>
        <w:t xml:space="preserve">   values    </w:t>
      </w:r>
      <w:r>
        <w:t xml:space="preserve">   clinical    </w:t>
      </w:r>
      <w:r>
        <w:t xml:space="preserve">   ethics    </w:t>
      </w:r>
      <w:r>
        <w:t xml:space="preserve">   NASW    </w:t>
      </w:r>
      <w:r>
        <w:t xml:space="preserve">   self talk    </w:t>
      </w:r>
      <w:r>
        <w:t xml:space="preserve">   self care    </w:t>
      </w:r>
      <w:r>
        <w:t xml:space="preserve">   jane addams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Month</dc:title>
  <dcterms:created xsi:type="dcterms:W3CDTF">2021-10-11T16:58:19Z</dcterms:created>
  <dcterms:modified xsi:type="dcterms:W3CDTF">2021-10-11T16:58:19Z</dcterms:modified>
</cp:coreProperties>
</file>