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system has open boundaries and is open to outside support/help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perspective is known as the person in environment approach to assessment and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is defined as a whole made up of many interacting parts or subsystems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first meeting with a client, it is important to review this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i.e. this level of systems looks at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concept is related to systems theory. I.E. when an individual or family attempts to seek balance. This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concept is associated with systems theory. They can be open or closed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diagram is used as an assessment tool to capture a person within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concept is a major component of systems theory and has to do with goodness of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system has rigid boundaries and not open to outside support/help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i.e. this level of systems looks at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perspective is used as a way to NOT focus on deficits but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i.e. this level of systems looks at the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Practice</dc:title>
  <dcterms:created xsi:type="dcterms:W3CDTF">2021-10-11T16:57:43Z</dcterms:created>
  <dcterms:modified xsi:type="dcterms:W3CDTF">2021-10-11T16:57:43Z</dcterms:modified>
</cp:coreProperties>
</file>