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Work Practicum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practice    </w:t>
      </w:r>
      <w:r>
        <w:t xml:space="preserve">   ethics    </w:t>
      </w:r>
      <w:r>
        <w:t xml:space="preserve">   support    </w:t>
      </w:r>
      <w:r>
        <w:t xml:space="preserve">   connection    </w:t>
      </w:r>
      <w:r>
        <w:t xml:space="preserve">   ADM    </w:t>
      </w:r>
      <w:r>
        <w:t xml:space="preserve">   AGTA    </w:t>
      </w:r>
      <w:r>
        <w:t xml:space="preserve">   AHPPE    </w:t>
      </w:r>
      <w:r>
        <w:t xml:space="preserve">   AISH    </w:t>
      </w:r>
      <w:r>
        <w:t xml:space="preserve">   Albertahealthservices    </w:t>
      </w:r>
      <w:r>
        <w:t xml:space="preserve">   ASB    </w:t>
      </w:r>
      <w:r>
        <w:t xml:space="preserve">   Biopsychosocial    </w:t>
      </w:r>
      <w:r>
        <w:t xml:space="preserve">   caretransition    </w:t>
      </w:r>
      <w:r>
        <w:t xml:space="preserve">   CFA    </w:t>
      </w:r>
      <w:r>
        <w:t xml:space="preserve">   CIHI    </w:t>
      </w:r>
      <w:r>
        <w:t xml:space="preserve">   collaboration    </w:t>
      </w:r>
      <w:r>
        <w:t xml:space="preserve">   CPP    </w:t>
      </w:r>
      <w:r>
        <w:t xml:space="preserve">   CPPD    </w:t>
      </w:r>
      <w:r>
        <w:t xml:space="preserve">   CTAS    </w:t>
      </w:r>
      <w:r>
        <w:t xml:space="preserve">   CTO    </w:t>
      </w:r>
      <w:r>
        <w:t xml:space="preserve">   CYFEA    </w:t>
      </w:r>
      <w:r>
        <w:t xml:space="preserve">   DCA    </w:t>
      </w:r>
      <w:r>
        <w:t xml:space="preserve">   doctor    </w:t>
      </w:r>
      <w:r>
        <w:t xml:space="preserve">   ethicist    </w:t>
      </w:r>
      <w:r>
        <w:t xml:space="preserve">   family    </w:t>
      </w:r>
      <w:r>
        <w:t xml:space="preserve">   FOIP    </w:t>
      </w:r>
      <w:r>
        <w:t xml:space="preserve">   friends    </w:t>
      </w:r>
      <w:r>
        <w:t xml:space="preserve">   GAIN    </w:t>
      </w:r>
      <w:r>
        <w:t xml:space="preserve">   GIS    </w:t>
      </w:r>
      <w:r>
        <w:t xml:space="preserve">   GOC    </w:t>
      </w:r>
      <w:r>
        <w:t xml:space="preserve">   healthcare    </w:t>
      </w:r>
      <w:r>
        <w:t xml:space="preserve">   HIA    </w:t>
      </w:r>
      <w:r>
        <w:t xml:space="preserve">   homecare    </w:t>
      </w:r>
      <w:r>
        <w:t xml:space="preserve">   HoNOS    </w:t>
      </w:r>
      <w:r>
        <w:t xml:space="preserve">   hospital    </w:t>
      </w:r>
      <w:r>
        <w:t xml:space="preserve">   HPSP    </w:t>
      </w:r>
      <w:r>
        <w:t xml:space="preserve">   HQCA    </w:t>
      </w:r>
      <w:r>
        <w:t xml:space="preserve">   interdisciplinary    </w:t>
      </w:r>
      <w:r>
        <w:t xml:space="preserve">   learningplan    </w:t>
      </w:r>
      <w:r>
        <w:t xml:space="preserve">   macro    </w:t>
      </w:r>
      <w:r>
        <w:t xml:space="preserve">   micro    </w:t>
      </w:r>
      <w:r>
        <w:t xml:space="preserve">   MLL    </w:t>
      </w:r>
      <w:r>
        <w:t xml:space="preserve">   NIHB    </w:t>
      </w:r>
      <w:r>
        <w:t xml:space="preserve">   nurse    </w:t>
      </w:r>
      <w:r>
        <w:t xml:space="preserve">   orientation    </w:t>
      </w:r>
      <w:r>
        <w:t xml:space="preserve">   patient    </w:t>
      </w:r>
      <w:r>
        <w:t xml:space="preserve">   PD    </w:t>
      </w:r>
      <w:r>
        <w:t xml:space="preserve">   POA    </w:t>
      </w:r>
      <w:r>
        <w:t xml:space="preserve">   QI    </w:t>
      </w:r>
      <w:r>
        <w:t xml:space="preserve">   socialworker    </w:t>
      </w:r>
      <w:r>
        <w:t xml:space="preserve">   WCWL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Practicum Word Search</dc:title>
  <dcterms:created xsi:type="dcterms:W3CDTF">2021-10-11T16:58:14Z</dcterms:created>
  <dcterms:modified xsi:type="dcterms:W3CDTF">2021-10-11T16:58:14Z</dcterms:modified>
</cp:coreProperties>
</file>