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Representing and defending the rights of individuals, groups, or communities through direct intervention, or fights to obtain the needed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ensure that social workers will approach every client and situation in a manner open to the use of various model, theories and techniques and will consider several levels of intervention, from micro to macro.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Advocacy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Improving the well-being of individuals, families, groups, communities, and organizations. Furthering the goals of social justice. Helping people help themselves.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Micro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Simultaneously focus and highlight strengths over weaknesses. Although sometimes there are not weaknesses, there are just limitations.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Generalist levels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 social work practitioner who has a broad range of knowledge and skills, who can work on different fields of practice.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Purposes of Social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Individuals, families, organization and communities.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Generalist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Consulting with client system regarding the resolution of problems. Managing the resources of client systems and the social environment. Offering information to the clients and systems in their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Strengths 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Client identification and orientation. Service/treatment planning. Linkage and service coordination. Follow-up and monitoring service delivery.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Generalist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link clients to appropriate human services and other resources, money, food, clothing and or social services counseling, rehabilitation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Macro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social work that involves working with organizations and communities or seeking changes in statutes and social policy.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Generalist Types of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social work that includes working with families and other small groups.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Mezzo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social work that involves working on a one-to-one basis with an individual.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Case Manager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Quiz</dc:title>
  <dcterms:created xsi:type="dcterms:W3CDTF">2021-10-11T16:59:07Z</dcterms:created>
  <dcterms:modified xsi:type="dcterms:W3CDTF">2021-10-11T16:59:07Z</dcterms:modified>
</cp:coreProperties>
</file>