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Work Roles Word Scramble</w:t>
      </w:r>
    </w:p>
    <w:p>
      <w:pPr>
        <w:pStyle w:val="Questions"/>
      </w:pPr>
      <w:r>
        <w:t xml:space="preserve">1. OFTCLAIRITA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OTCUDARE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SAEC AMRNEAG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OMERTDAI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IONOTARTGE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DECTAVAO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RPESSPKNOEOS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MLERIBZIO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ROOUSLENC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EBKORR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CNODROOARTI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MEGARAN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 Roles Word Scramble</dc:title>
  <dcterms:created xsi:type="dcterms:W3CDTF">2021-10-11T16:57:55Z</dcterms:created>
  <dcterms:modified xsi:type="dcterms:W3CDTF">2021-10-11T16:57:55Z</dcterms:modified>
</cp:coreProperties>
</file>