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Self improvement    </w:t>
      </w:r>
      <w:r>
        <w:t xml:space="preserve">   Clinics    </w:t>
      </w:r>
      <w:r>
        <w:t xml:space="preserve">   Guidance    </w:t>
      </w:r>
      <w:r>
        <w:t xml:space="preserve">   Management    </w:t>
      </w:r>
      <w:r>
        <w:t xml:space="preserve">   Community    </w:t>
      </w:r>
      <w:r>
        <w:t xml:space="preserve">   Cases    </w:t>
      </w:r>
      <w:r>
        <w:t xml:space="preserve">   Social worker    </w:t>
      </w:r>
      <w:r>
        <w:t xml:space="preserve">   Protection    </w:t>
      </w:r>
      <w:r>
        <w:t xml:space="preserve">   Family    </w:t>
      </w:r>
      <w:r>
        <w:t xml:space="preserve">   Clients    </w:t>
      </w:r>
      <w:r>
        <w:t xml:space="preserve">   Advocacy    </w:t>
      </w:r>
      <w:r>
        <w:t xml:space="preserve">   Marriage    </w:t>
      </w:r>
      <w:r>
        <w:t xml:space="preserve">   Counselor    </w:t>
      </w:r>
      <w:r>
        <w:t xml:space="preserve">   Children    </w:t>
      </w:r>
      <w:r>
        <w:t xml:space="preserve">   Adults    </w:t>
      </w:r>
      <w:r>
        <w:t xml:space="preserve">   Therapy    </w:t>
      </w:r>
      <w:r>
        <w:t xml:space="preserve">   Empathy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Word search</dc:title>
  <dcterms:created xsi:type="dcterms:W3CDTF">2021-10-11T16:58:57Z</dcterms:created>
  <dcterms:modified xsi:type="dcterms:W3CDTF">2021-10-11T16:58:57Z</dcterms:modified>
</cp:coreProperties>
</file>