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 in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workers who stay in hospital work have a higher level of ____________ of the hospital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use is viewed as existing along a ____________________ , no longer dichotomies into separate categories of dependence and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Supervision and team support are two forms of _____________ factors, making stress and burnout less probable.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Coordinating interdisciplinary services to a specified client, group or population is referred to as case ________________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only constant in Health Care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workers tend to underreport incidents of client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defined as a state of complete physical, mental and social wellbeing and not merely the absence of disease or infirmity.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 fatigue reduces our capacity or interest in bearing the suffering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planning continues to be the primary role for hospital social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_______________ of hospital departments took place, an erosion of social work supervision was noted.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goal of social work is to facilitate social ___________ of the person-in-environment.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extent to which the social worker can distance herself/himself from the ongoing misery of the client between 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Several studies have shown that ________________-based stress reduction is associated with improvements in wellbeing, emotional exhaustion, and burnout.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work-related independence, initiative and freedom either permitted or required in daily work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work uses _____________ as the basis of all interventions.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levels of health care include prevention, _________ and rehabilitation.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in Health Care</dc:title>
  <dcterms:created xsi:type="dcterms:W3CDTF">2021-10-11T16:57:41Z</dcterms:created>
  <dcterms:modified xsi:type="dcterms:W3CDTF">2021-10-11T16:57:41Z</dcterms:modified>
</cp:coreProperties>
</file>