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abandono    </w:t>
      </w:r>
      <w:r>
        <w:t xml:space="preserve">   activista    </w:t>
      </w:r>
      <w:r>
        <w:t xml:space="preserve">   adopcion    </w:t>
      </w:r>
      <w:r>
        <w:t xml:space="preserve">   bienestar    </w:t>
      </w:r>
      <w:r>
        <w:t xml:space="preserve">   comunicacion    </w:t>
      </w:r>
      <w:r>
        <w:t xml:space="preserve">   conflicto    </w:t>
      </w:r>
      <w:r>
        <w:t xml:space="preserve">   consejero    </w:t>
      </w:r>
      <w:r>
        <w:t xml:space="preserve">   custodia    </w:t>
      </w:r>
      <w:r>
        <w:t xml:space="preserve">   defensa    </w:t>
      </w:r>
      <w:r>
        <w:t xml:space="preserve">   facilitador    </w:t>
      </w:r>
      <w:r>
        <w:t xml:space="preserve">   fortalecimiento    </w:t>
      </w:r>
      <w:r>
        <w:t xml:space="preserve">   infantil    </w:t>
      </w:r>
      <w:r>
        <w:t xml:space="preserve">   intervencion    </w:t>
      </w:r>
      <w:r>
        <w:t xml:space="preserve">   juicio    </w:t>
      </w:r>
      <w:r>
        <w:t xml:space="preserve">   justicia    </w:t>
      </w:r>
      <w:r>
        <w:t xml:space="preserve">   legal    </w:t>
      </w:r>
      <w:r>
        <w:t xml:space="preserve">   maltratar    </w:t>
      </w:r>
      <w:r>
        <w:t xml:space="preserve">   parentesco    </w:t>
      </w:r>
      <w:r>
        <w:t xml:space="preserve">   preocuparse    </w:t>
      </w:r>
      <w:r>
        <w:t xml:space="preserve">   proteccion    </w:t>
      </w:r>
      <w:r>
        <w:t xml:space="preserve">   provechosola    </w:t>
      </w:r>
      <w:r>
        <w:t xml:space="preserve">   proyectista    </w:t>
      </w:r>
      <w:r>
        <w:t xml:space="preserve">   responsabilidad    </w:t>
      </w:r>
      <w:r>
        <w:t xml:space="preserve">   salud    </w:t>
      </w:r>
      <w:r>
        <w:t xml:space="preserve">   Sistema    </w:t>
      </w:r>
      <w:r>
        <w:t xml:space="preserve">   tribunal    </w:t>
      </w:r>
      <w:r>
        <w:t xml:space="preserve">   tutor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</dc:title>
  <dcterms:created xsi:type="dcterms:W3CDTF">2021-10-11T16:57:45Z</dcterms:created>
  <dcterms:modified xsi:type="dcterms:W3CDTF">2021-10-11T16:57:45Z</dcterms:modified>
</cp:coreProperties>
</file>