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Worker Month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Great attitudes    </w:t>
      </w:r>
      <w:r>
        <w:t xml:space="preserve">   great verbal communication    </w:t>
      </w:r>
      <w:r>
        <w:t xml:space="preserve">   up to date information    </w:t>
      </w:r>
      <w:r>
        <w:t xml:space="preserve">   amazing with patients    </w:t>
      </w:r>
      <w:r>
        <w:t xml:space="preserve">   backbone of healthcare    </w:t>
      </w:r>
      <w:r>
        <w:t xml:space="preserve">   organized    </w:t>
      </w:r>
      <w:r>
        <w:t xml:space="preserve">   kind    </w:t>
      </w:r>
      <w:r>
        <w:t xml:space="preserve">   know everything    </w:t>
      </w:r>
      <w:r>
        <w:t xml:space="preserve">   helpful    </w:t>
      </w:r>
      <w:r>
        <w:t xml:space="preserve">   agents for change    </w:t>
      </w:r>
      <w:r>
        <w:t xml:space="preserve">   fight for social justice    </w:t>
      </w:r>
      <w:r>
        <w:t xml:space="preserve">   Advocates    </w:t>
      </w:r>
      <w:r>
        <w:t xml:space="preserve">   help the underserved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Month Word Scramble</dc:title>
  <dcterms:created xsi:type="dcterms:W3CDTF">2021-10-11T16:59:29Z</dcterms:created>
  <dcterms:modified xsi:type="dcterms:W3CDTF">2021-10-11T16:59:29Z</dcterms:modified>
</cp:coreProperties>
</file>