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POOR    </w:t>
      </w:r>
      <w:r>
        <w:t xml:space="preserve">   GROUP    </w:t>
      </w:r>
      <w:r>
        <w:t xml:space="preserve">   CLIENT    </w:t>
      </w:r>
      <w:r>
        <w:t xml:space="preserve">   DIVERSE    </w:t>
      </w:r>
      <w:r>
        <w:t xml:space="preserve">   SAD    </w:t>
      </w:r>
      <w:r>
        <w:t xml:space="preserve">   ANGER    </w:t>
      </w:r>
      <w:r>
        <w:t xml:space="preserve">   ETHICS    </w:t>
      </w:r>
      <w:r>
        <w:t xml:space="preserve">   SUPPORT    </w:t>
      </w:r>
      <w:r>
        <w:t xml:space="preserve">   COPING    </w:t>
      </w:r>
      <w:r>
        <w:t xml:space="preserve">   FAMILY    </w:t>
      </w:r>
      <w:r>
        <w:t xml:space="preserve">   HAPPY    </w:t>
      </w:r>
      <w:r>
        <w:t xml:space="preserve">   GRIEF    </w:t>
      </w:r>
      <w:r>
        <w:t xml:space="preserve">   THERAPY    </w:t>
      </w:r>
      <w:r>
        <w:t xml:space="preserve">   EMPATHY    </w:t>
      </w:r>
      <w:r>
        <w:t xml:space="preserve">   HELP    </w:t>
      </w:r>
      <w:r>
        <w:t xml:space="preserve">   ASSESS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Worker</dc:title>
  <dcterms:created xsi:type="dcterms:W3CDTF">2021-10-11T16:58:24Z</dcterms:created>
  <dcterms:modified xsi:type="dcterms:W3CDTF">2021-10-11T16:58:24Z</dcterms:modified>
</cp:coreProperties>
</file>