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World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becoming larger or more extensive.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collection of beliefs held by an individual, group or society. It can be described as a set of conscious and unconscious ideas which make up one's beliefs, goals, expectations, and motivations.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belief or desire of a government or people that a country should maintain a strong military capability and be prepared to use it aggressively to defend or promote national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cultivated land or the cultivation of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person who has been forced to leave their country in order to escape war, persecution, or natural disaster.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general increase in prices and fall in the purchasing value of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deliberate modification of the characteristics of an organism by manipulating its genetic material (DNA).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gradual increase in the overall temperature of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relating to or affecting the human spirit or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relating to or concerned with the relation of living organisms to one another and to their physical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widespread occurrence of an infectious disease in a community at a particular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by which something, especially a sum of money, is too small; a lack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time of intense difficulty, trouble, or danger in which a decisive change is coming.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income, especially when of a company or organization and of a substantial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extreme scarcity of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World Vocab</dc:title>
  <dcterms:created xsi:type="dcterms:W3CDTF">2021-10-11T16:57:52Z</dcterms:created>
  <dcterms:modified xsi:type="dcterms:W3CDTF">2021-10-11T16:57:52Z</dcterms:modified>
</cp:coreProperties>
</file>