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World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Favoring native-born Americans over foreign-born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Deliberate annihilation of an entire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feeling of pride in and devotion to one’s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from disturbance or civil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lack of interest, enthusiasm and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agreement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temporary cease-fire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Payments for damages and expenses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Forced relocation and imprisonment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centralized, authoritarian government system that is not communist whose policies glorify the state over the individual and are destructive to basic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Spreading of ideas to promote a cause or to damage an opposing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union formed for mutual benefit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Large-scale military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Domination by one country of the political, economic, and cultural life of another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temporary alliance between persons, factions,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thing that discourages someone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suspension of hostilities for a specified amount of time; an armistice or cease-fire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formal agreement between two or more states in reference to 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World Vocab Crossword Puzzle</dc:title>
  <dcterms:created xsi:type="dcterms:W3CDTF">2021-10-11T16:58:29Z</dcterms:created>
  <dcterms:modified xsi:type="dcterms:W3CDTF">2021-10-11T16:58:29Z</dcterms:modified>
</cp:coreProperties>
</file>