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World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someone power, respect, or status. To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discourages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enemies or opponents to stop fighting or arguing for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interest and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Temporary alliances of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deliberate killing of a large group of people, especially those of a particular ethnic group or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right-wing nationalist ideology or movement with an authoritarian and hierarchical structure that is fundamentally opposed to democracy and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information, especially of a biased or misleading nature, used to promote or publicise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confined as a prisoner, especially for political or military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formally concluded and ratified agreement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based on a similarity of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or doctrine that concepts, mental capacities, and mental structures are innate rather than acquired or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freedom from disturbance; quiet and tranquillity.</w:t>
            </w:r>
          </w:p>
        </w:tc>
      </w:tr>
    </w:tbl>
    <w:p>
      <w:pPr>
        <w:pStyle w:val="WordBankMedium"/>
      </w:pPr>
      <w:r>
        <w:t xml:space="preserve">   Accord    </w:t>
      </w:r>
      <w:r>
        <w:t xml:space="preserve">   Alliance     </w:t>
      </w:r>
      <w:r>
        <w:t xml:space="preserve">   Apathy     </w:t>
      </w:r>
      <w:r>
        <w:t xml:space="preserve">   Armistice    </w:t>
      </w:r>
      <w:r>
        <w:t xml:space="preserve">   Coalition    </w:t>
      </w:r>
      <w:r>
        <w:t xml:space="preserve">   Deterrent     </w:t>
      </w:r>
      <w:r>
        <w:t xml:space="preserve">   Propaganda    </w:t>
      </w:r>
      <w:r>
        <w:t xml:space="preserve">   Nativism     </w:t>
      </w:r>
      <w:r>
        <w:t xml:space="preserve">   Fascism     </w:t>
      </w:r>
      <w:r>
        <w:t xml:space="preserve">   Internment    </w:t>
      </w:r>
      <w:r>
        <w:t xml:space="preserve">   Reparations     </w:t>
      </w:r>
      <w:r>
        <w:t xml:space="preserve">   Genocide     </w:t>
      </w:r>
      <w:r>
        <w:t xml:space="preserve">   Peace    </w:t>
      </w:r>
      <w:r>
        <w:t xml:space="preserve">   Treaty    </w:t>
      </w:r>
      <w:r>
        <w:t xml:space="preserve">   Truce    </w:t>
      </w:r>
      <w:r>
        <w:t xml:space="preserve">   War    </w:t>
      </w:r>
      <w:r>
        <w:t xml:space="preserve">   Imperialism     </w:t>
      </w:r>
      <w:r>
        <w:t xml:space="preserve">   Nationalism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World Vocab </dc:title>
  <dcterms:created xsi:type="dcterms:W3CDTF">2021-10-11T16:58:27Z</dcterms:created>
  <dcterms:modified xsi:type="dcterms:W3CDTF">2021-10-11T16:58:27Z</dcterms:modified>
</cp:coreProperties>
</file>