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Social and Economics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minor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hunger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arrest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should/to owe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poverty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increase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border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lack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illiteracy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umemployment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crime (felony)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robber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and Economics Vocab</dc:title>
  <dcterms:created xsi:type="dcterms:W3CDTF">2021-10-11T16:54:27Z</dcterms:created>
  <dcterms:modified xsi:type="dcterms:W3CDTF">2021-10-11T16:54:27Z</dcterms:modified>
</cp:coreProperties>
</file>