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and Emotional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Socialisation    </w:t>
      </w:r>
      <w:r>
        <w:t xml:space="preserve">   Self Centered    </w:t>
      </w:r>
      <w:r>
        <w:t xml:space="preserve">   Moral development    </w:t>
      </w:r>
      <w:r>
        <w:t xml:space="preserve">   Imitative imaginative    </w:t>
      </w:r>
      <w:r>
        <w:t xml:space="preserve">   Fear    </w:t>
      </w:r>
      <w:r>
        <w:t xml:space="preserve">   Cooperative Play    </w:t>
      </w:r>
      <w:r>
        <w:t xml:space="preserve">   Temper tantrum    </w:t>
      </w:r>
      <w:r>
        <w:t xml:space="preserve">   Self-image    </w:t>
      </w:r>
      <w:r>
        <w:t xml:space="preserve">   Parallel Play    </w:t>
      </w:r>
      <w:r>
        <w:t xml:space="preserve">   Love    </w:t>
      </w:r>
      <w:r>
        <w:t xml:space="preserve">   Imaginary    </w:t>
      </w:r>
      <w:r>
        <w:t xml:space="preserve">   Empathy    </w:t>
      </w:r>
      <w:r>
        <w:t xml:space="preserve">   Anger    </w:t>
      </w:r>
      <w:r>
        <w:t xml:space="preserve">   Solitary Play    </w:t>
      </w:r>
      <w:r>
        <w:t xml:space="preserve">   Self-esteem    </w:t>
      </w:r>
      <w:r>
        <w:t xml:space="preserve">   Negativism    </w:t>
      </w:r>
      <w:r>
        <w:t xml:space="preserve">   Jealousy    </w:t>
      </w:r>
      <w:r>
        <w:t xml:space="preserve">   Frustration    </w:t>
      </w:r>
      <w:r>
        <w:t xml:space="preserve">   Egotism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and Emotional Development</dc:title>
  <dcterms:created xsi:type="dcterms:W3CDTF">2021-10-11T16:55:05Z</dcterms:created>
  <dcterms:modified xsi:type="dcterms:W3CDTF">2021-10-11T16:55:05Z</dcterms:modified>
</cp:coreProperties>
</file>