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OESTROGEN    </w:t>
      </w:r>
      <w:r>
        <w:t xml:space="preserve">   FAMILY    </w:t>
      </w:r>
      <w:r>
        <w:t xml:space="preserve">   DEVELOPMENT    </w:t>
      </w:r>
      <w:r>
        <w:t xml:space="preserve">   TESTOSTERONE    </w:t>
      </w:r>
      <w:r>
        <w:t xml:space="preserve">   HEALTH    </w:t>
      </w:r>
      <w:r>
        <w:t xml:space="preserve">   ENVIRONMENT    </w:t>
      </w:r>
      <w:r>
        <w:t xml:space="preserve">   BODY    </w:t>
      </w:r>
      <w:r>
        <w:t xml:space="preserve">   SOCIAL    </w:t>
      </w:r>
      <w:r>
        <w:t xml:space="preserve">   FRIENDS    </w:t>
      </w:r>
      <w:r>
        <w:t xml:space="preserve">   EMOTIONAL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Health</dc:title>
  <dcterms:created xsi:type="dcterms:W3CDTF">2021-10-11T16:55:33Z</dcterms:created>
  <dcterms:modified xsi:type="dcterms:W3CDTF">2021-10-11T16:55:33Z</dcterms:modified>
</cp:coreProperties>
</file>