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Social anxiety and depression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nervous    </w:t>
      </w:r>
      <w:r>
        <w:t xml:space="preserve">   fear    </w:t>
      </w:r>
      <w:r>
        <w:t xml:space="preserve">   emptiness    </w:t>
      </w:r>
      <w:r>
        <w:t xml:space="preserve">   sadness    </w:t>
      </w:r>
      <w:r>
        <w:t xml:space="preserve">   intense    </w:t>
      </w:r>
      <w:r>
        <w:t xml:space="preserve">   diagnosis    </w:t>
      </w:r>
      <w:r>
        <w:t xml:space="preserve">   doctor    </w:t>
      </w:r>
      <w:r>
        <w:t xml:space="preserve">   phobia    </w:t>
      </w:r>
      <w:r>
        <w:t xml:space="preserve">   disorder    </w:t>
      </w:r>
      <w:r>
        <w:t xml:space="preserve">   social    </w:t>
      </w:r>
      <w:r>
        <w:t xml:space="preserve">   people    </w:t>
      </w:r>
      <w:r>
        <w:t xml:space="preserve">   death    </w:t>
      </w:r>
      <w:r>
        <w:t xml:space="preserve">   depression    </w:t>
      </w:r>
      <w:r>
        <w:t xml:space="preserve">   anxiety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anxiety and depression</dc:title>
  <dcterms:created xsi:type="dcterms:W3CDTF">2021-10-11T16:56:01Z</dcterms:created>
  <dcterms:modified xsi:type="dcterms:W3CDTF">2021-10-11T16:56:01Z</dcterms:modified>
</cp:coreProperties>
</file>