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conduct whilst in the 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accommodating    </w:t>
      </w:r>
      <w:r>
        <w:t xml:space="preserve">   positive behaviour    </w:t>
      </w:r>
      <w:r>
        <w:t xml:space="preserve">   respect    </w:t>
      </w:r>
      <w:r>
        <w:t xml:space="preserve">   no bad language    </w:t>
      </w:r>
      <w:r>
        <w:t xml:space="preserve">   calm tone    </w:t>
      </w:r>
      <w:r>
        <w:t xml:space="preserve">   listening    </w:t>
      </w:r>
      <w:r>
        <w:t xml:space="preserve">   communication    </w:t>
      </w:r>
      <w:r>
        <w:t xml:space="preserve">   patient    </w:t>
      </w:r>
      <w:r>
        <w:t xml:space="preserve">   polite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conduct whilst in the public</dc:title>
  <dcterms:created xsi:type="dcterms:W3CDTF">2021-10-11T16:54:09Z</dcterms:created>
  <dcterms:modified xsi:type="dcterms:W3CDTF">2021-10-11T16:54:09Z</dcterms:modified>
</cp:coreProperties>
</file>